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Style w:val="cat-UserDefinedgrp-21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 января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</w:t>
      </w:r>
      <w:r>
        <w:rPr>
          <w:rStyle w:val="cat-UserDefinedgrp-22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ПКО «МКС»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 </w:t>
      </w:r>
      <w:r>
        <w:rPr>
          <w:rStyle w:val="cat-UserDefinedgrp-23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Жаворонкову </w:t>
      </w:r>
      <w:r>
        <w:rPr>
          <w:rStyle w:val="cat-UserDefinedgrp-24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(паспорт </w:t>
      </w:r>
      <w:r>
        <w:rPr>
          <w:rStyle w:val="cat-UserDefinedgrp-25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ПКО «МКС»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Жаворонкову </w:t>
      </w:r>
      <w:r>
        <w:rPr>
          <w:rStyle w:val="cat-UserDefinedgrp-24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Style w:val="cat-UserDefinedgrp-26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Жаворонкова </w:t>
      </w:r>
      <w:r>
        <w:rPr>
          <w:rStyle w:val="cat-UserDefinedgrp-27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ПКО «МКС»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займа № </w:t>
      </w:r>
      <w:r>
        <w:rPr>
          <w:rStyle w:val="cat-UserDefinedgrp-28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размере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29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которых </w:t>
      </w:r>
      <w:r>
        <w:rPr>
          <w:rStyle w:val="cat-UserDefinedgrp-30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 сумма займа, </w:t>
      </w:r>
      <w:r>
        <w:rPr>
          <w:rStyle w:val="cat-UserDefinedgrp-31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 сумма процентов</w:t>
      </w:r>
      <w:r>
        <w:rPr>
          <w:rFonts w:ascii="Times New Roman" w:eastAsia="Times New Roman" w:hAnsi="Times New Roman" w:cs="Times New Roman"/>
          <w:sz w:val="26"/>
          <w:szCs w:val="26"/>
        </w:rPr>
        <w:t>; судебные расходы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оплате госпошлины в размере </w:t>
      </w:r>
      <w:r>
        <w:rPr>
          <w:rStyle w:val="cat-UserDefinedgrp-32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всего взыскать </w:t>
      </w:r>
      <w:r>
        <w:rPr>
          <w:rStyle w:val="cat-UserDefinedgrp-33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части иска о взыскании пени в размере </w:t>
      </w:r>
      <w:r>
        <w:rPr>
          <w:rStyle w:val="cat-UserDefinedgrp-34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отказать.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  </w:t>
      </w:r>
      <w:r>
        <w:rPr>
          <w:rStyle w:val="cat-UserDefinedgrp-35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sz w:val="23"/>
          <w:szCs w:val="23"/>
        </w:rPr>
        <w:t>ирово</w:t>
      </w:r>
      <w:r>
        <w:rPr>
          <w:rFonts w:ascii="Times New Roman" w:eastAsia="Times New Roman" w:hAnsi="Times New Roman" w:cs="Times New Roman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судебного участка №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Сургутского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судебного района города окружного значения Сургута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ХМАО-Югры ______________________ </w:t>
      </w:r>
      <w:r>
        <w:rPr>
          <w:rStyle w:val="cat-UserDefinedgrp-36rplc-41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</w:rPr>
        <w:t>Думлер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.202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года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Style w:val="cat-UserDefinedgrp-37rplc-44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0">
    <w:name w:val="cat-UserDefined grp-21 rplc-0"/>
    <w:basedOn w:val="DefaultParagraphFont"/>
  </w:style>
  <w:style w:type="character" w:customStyle="1" w:styleId="cat-UserDefinedgrp-22rplc-7">
    <w:name w:val="cat-UserDefined grp-22 rplc-7"/>
    <w:basedOn w:val="DefaultParagraphFont"/>
  </w:style>
  <w:style w:type="character" w:customStyle="1" w:styleId="cat-UserDefinedgrp-23rplc-9">
    <w:name w:val="cat-UserDefined grp-23 rplc-9"/>
    <w:basedOn w:val="DefaultParagraphFont"/>
  </w:style>
  <w:style w:type="character" w:customStyle="1" w:styleId="cat-UserDefinedgrp-24rplc-11">
    <w:name w:val="cat-UserDefined grp-24 rplc-11"/>
    <w:basedOn w:val="DefaultParagraphFont"/>
  </w:style>
  <w:style w:type="character" w:customStyle="1" w:styleId="cat-UserDefinedgrp-25rplc-14">
    <w:name w:val="cat-UserDefined grp-25 rplc-14"/>
    <w:basedOn w:val="DefaultParagraphFont"/>
  </w:style>
  <w:style w:type="character" w:customStyle="1" w:styleId="cat-UserDefinedgrp-24rplc-18">
    <w:name w:val="cat-UserDefined grp-24 rplc-18"/>
    <w:basedOn w:val="DefaultParagraphFont"/>
  </w:style>
  <w:style w:type="character" w:customStyle="1" w:styleId="cat-UserDefinedgrp-26rplc-19">
    <w:name w:val="cat-UserDefined grp-26 rplc-19"/>
    <w:basedOn w:val="DefaultParagraphFont"/>
  </w:style>
  <w:style w:type="character" w:customStyle="1" w:styleId="cat-UserDefinedgrp-27rplc-21">
    <w:name w:val="cat-UserDefined grp-27 rplc-21"/>
    <w:basedOn w:val="DefaultParagraphFont"/>
  </w:style>
  <w:style w:type="character" w:customStyle="1" w:styleId="cat-UserDefinedgrp-28rplc-23">
    <w:name w:val="cat-UserDefined grp-28 rplc-23"/>
    <w:basedOn w:val="DefaultParagraphFont"/>
  </w:style>
  <w:style w:type="character" w:customStyle="1" w:styleId="cat-UserDefinedgrp-29rplc-25">
    <w:name w:val="cat-UserDefined grp-29 rplc-25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1rplc-29">
    <w:name w:val="cat-UserDefined grp-31 rplc-29"/>
    <w:basedOn w:val="DefaultParagraphFont"/>
  </w:style>
  <w:style w:type="character" w:customStyle="1" w:styleId="cat-UserDefinedgrp-32rplc-31">
    <w:name w:val="cat-UserDefined grp-32 rplc-31"/>
    <w:basedOn w:val="DefaultParagraphFont"/>
  </w:style>
  <w:style w:type="character" w:customStyle="1" w:styleId="cat-UserDefinedgrp-33rplc-33">
    <w:name w:val="cat-UserDefined grp-33 rplc-33"/>
    <w:basedOn w:val="DefaultParagraphFont"/>
  </w:style>
  <w:style w:type="character" w:customStyle="1" w:styleId="cat-UserDefinedgrp-34rplc-35">
    <w:name w:val="cat-UserDefined grp-34 rplc-35"/>
    <w:basedOn w:val="DefaultParagraphFont"/>
  </w:style>
  <w:style w:type="character" w:customStyle="1" w:styleId="cat-UserDefinedgrp-35rplc-39">
    <w:name w:val="cat-UserDefined grp-35 rplc-39"/>
    <w:basedOn w:val="DefaultParagraphFont"/>
  </w:style>
  <w:style w:type="character" w:customStyle="1" w:styleId="cat-UserDefinedgrp-36rplc-41">
    <w:name w:val="cat-UserDefined grp-36 rplc-41"/>
    <w:basedOn w:val="DefaultParagraphFont"/>
  </w:style>
  <w:style w:type="character" w:customStyle="1" w:styleId="cat-UserDefinedgrp-37rplc-44">
    <w:name w:val="cat-UserDefined grp-37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